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分类解活题  全国中考试题精编妙解  数学</w:t>
      </w:r>
    </w:p>
    <w:p>
      <w:r>
        <w:rPr>
          <w:rFonts w:ascii="宋体" w:hAnsi="宋体" w:eastAsia="宋体"/>
          <w:sz w:val="24"/>
        </w:rPr>
        <w:t>万庆炎，张维，叶红等编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分类解活题  全国中考试题精编妙解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万庆炎，张维，叶红等编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本书出售、求购地址：https://www.jiaokey.com/book/detail/10435830.html</w:t>
      </w:r>
    </w:p>
    <w:p>
      <w:r>
        <w:t>更多相关图书推荐：https://www.jiaokey.com</w:t>
      </w:r>
    </w:p>
    <w:p>
      <w:r>
        <w:t>万庆炎，张维，叶红等编 其他作品：https://www.jiaokey.com/tag/万庆炎，张维，叶红等编.html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关键词搜索：https://www.jiaokey.com/tag/分类解活题  全国中考试题精编妙解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