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书名：初中奥林匹克竞赛试题分类解析  初一数学</w:t>
      </w:r>
    </w:p>
    <w:p>
      <w:r>
        <w:t>作者：课堂内外杂志社编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总页数：261</w:t>
      </w:r>
    </w:p>
    <w:p>
      <w:r>
        <w:t>更多请访问教客网: www.jiaokey.com</w:t>
      </w:r>
    </w:p>
    <w:p>
      <w:r>
        <w:t>初中奥林匹克竞赛试题分类解析  初一数学 评论地址：https://www.jiaokey.com/book/detail/10435812.html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