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中国名校特级教师随堂导教·导学·导练·导考高一政治</w:t>
      </w:r>
    </w:p>
    <w:p>
      <w:r>
        <w:rPr>
          <w:rFonts w:ascii="宋体" w:hAnsi="宋体" w:eastAsia="宋体"/>
          <w:sz w:val="24"/>
        </w:rPr>
        <w:t>陈履伟，王鼎宏主编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中国名校特级教师随堂导教·导学·导练·导考高一政治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陈履伟，王鼎宏主编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本书出售、求购地址：https://www.jiaokey.com/book/detail/10435762.html</w:t>
      </w:r>
    </w:p>
    <w:p>
      <w:r>
        <w:t>更多相关图书推荐：https://www.jiaokey.com</w:t>
      </w:r>
    </w:p>
    <w:p>
      <w:r>
        <w:t>陈履伟，王鼎宏主编 其他作品：https://www.jiaokey.com/tag/陈履伟，王鼎宏主编.html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关键词搜索：https://www.jiaokey.com/tag/中国名校特级教师随堂导教·导学·导练·导考高一政治.html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