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书名：分类解活题  全国中考试题精编妙解  化学</w:t>
      </w:r>
    </w:p>
    <w:p>
      <w:r>
        <w:t>作者：杨学萍等编</w:t>
      </w:r>
    </w:p>
    <w:p>
      <w:r>
        <w:t>出版社：广州：广东省语言音像出版社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分类解活题  全国中考试题精编妙解  化学 评论地址：https://www.jiaokey.com/book/detail/10435725.html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