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全国特级教师评改高中生新作文选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全国特级教师评改高中生新作文选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本书出售、求购地址：https://www.jiaokey.com/book/detail/10435689.html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关键词搜索：https://www.jiaokey.com/tag/全国特级教师评改高中生新作文选.html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