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2002年全国MBA联考辅导教材 数学应试综合指导</w:t>
      </w:r>
    </w:p>
    <w:p>
      <w:r>
        <w:rPr>
          <w:rFonts w:ascii="宋体" w:hAnsi="宋体" w:eastAsia="宋体"/>
          <w:sz w:val="24"/>
        </w:rPr>
        <w:t>施光燕编著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2002年全国MBA联考辅导教材 数学应试综合指导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本书出售、求购地址：https://www.jiaokey.com/book/detail/10435648.html</w:t>
      </w:r>
    </w:p>
    <w:p>
      <w:r>
        <w:t>更多相关图书推荐：https://www.jiaokey.com</w:t>
      </w:r>
    </w:p>
    <w:p>
      <w:r>
        <w:t>施光燕编著 其他作品：https://www.jiaokey.com/tag/施光燕编著.html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关键词搜索：https://www.jiaokey.com/tag/2002年全国MBA联考辅导教材 数学应试综合指导.html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