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书名：高考抢分秘笈  数学</w:t>
      </w:r>
    </w:p>
    <w:p>
      <w:r>
        <w:t>作者：吕建林主编</w:t>
      </w:r>
    </w:p>
    <w:p>
      <w:r>
        <w:t>出版社：南京：东南大学出版社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高考抢分秘笈  数学 评论地址：https://www.jiaokey.com/book/detail/10435614.html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