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书名：无限创意  新生代作文大赛优秀作品选</w:t>
      </w:r>
    </w:p>
    <w:p>
      <w:r>
        <w:t>作者：樊诗妮等编</w:t>
      </w:r>
    </w:p>
    <w:p>
      <w:r>
        <w:t>出版社：杭州：浙江教育出版社</w:t>
      </w:r>
    </w:p>
    <w:p>
      <w:r>
        <w:t>出版日期：2001.01</w:t>
      </w:r>
    </w:p>
    <w:p>
      <w:r>
        <w:t>总页数：342</w:t>
      </w:r>
    </w:p>
    <w:p>
      <w:r>
        <w:t>更多请访问教客网: www.jiaokey.com</w:t>
      </w:r>
    </w:p>
    <w:p>
      <w:r>
        <w:t>无限创意  新生代作文大赛优秀作品选 评论地址：https://www.jiaokey.com/book/detail/10435520.html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