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读题、做题与发散思维·创新能力训练  小学语文毕业总复习与综合素质测试</w:t>
      </w:r>
    </w:p>
    <w:p>
      <w:r>
        <w:rPr>
          <w:rFonts w:ascii="宋体" w:hAnsi="宋体" w:eastAsia="宋体"/>
          <w:sz w:val="24"/>
        </w:rPr>
        <w:t>何舟总主编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读题、做题与发散思维·创新能力训练  小学语文毕业总复习与综合素质测试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本书出售、求购地址：https://www.jiaokey.com/book/detail/10435511.html</w:t>
      </w:r>
    </w:p>
    <w:p>
      <w:r>
        <w:t>更多相关图书推荐：https://www.jiaokey.com</w:t>
      </w:r>
    </w:p>
    <w:p>
      <w:r>
        <w:t>何舟总主编 其他作品：https://www.jiaokey.com/tag/何舟总主编.html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关键词搜索：https://www.jiaokey.com/tag/读题、做题与发散思维·创新能力训练  小学语文毕业总复习与综合素质测试.html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