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小学语文奥林匹克同步教材  综合卷</w:t>
      </w:r>
    </w:p>
    <w:p>
      <w:r>
        <w:rPr>
          <w:rFonts w:ascii="宋体" w:hAnsi="宋体" w:eastAsia="宋体"/>
          <w:sz w:val="24"/>
        </w:rPr>
        <w:t>傅开国，成莉萍等主编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小学语文奥林匹克同步教材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傅开国，成莉萍等主编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本书出售、求购地址：https://www.jiaokey.com/book/detail/10435473.html</w:t>
      </w:r>
    </w:p>
    <w:p>
      <w:r>
        <w:t>更多相关图书推荐：https://www.jiaokey.com</w:t>
      </w:r>
    </w:p>
    <w:p>
      <w:r>
        <w:t>傅开国，成莉萍等主编 其他作品：https://www.jiaokey.com/tag/傅开国，成莉萍等主编.html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关键词搜索：https://www.jiaokey.com/tag/小学语文奥林匹克同步教材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