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书名：化学中的火眼金睛  现代分析技术</w:t>
      </w:r>
    </w:p>
    <w:p>
      <w:r>
        <w:t>作者：周嘉华，倪莉著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总页数：162</w:t>
      </w:r>
    </w:p>
    <w:p>
      <w:r>
        <w:t>更多请访问教客网: www.jiaokey.com</w:t>
      </w:r>
    </w:p>
    <w:p>
      <w:r>
        <w:t>化学中的火眼金睛  现代分析技术 评论地址：https://www.jiaokey.com/book/detail/10435429.html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