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高考新挑战  理科卷：综合能力测试题库</w:t>
      </w:r>
    </w:p>
    <w:p>
      <w:r>
        <w:rPr>
          <w:rFonts w:ascii="宋体" w:hAnsi="宋体" w:eastAsia="宋体"/>
          <w:sz w:val="24"/>
        </w:rPr>
        <w:t>姜启时等主编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高考新挑战  理科卷：综合能力测试题库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本书出售、求购地址：https://www.jiaokey.com/book/detail/10435410.html</w:t>
      </w:r>
    </w:p>
    <w:p>
      <w:r>
        <w:t>更多相关图书推荐：https://www.jiaokey.com</w:t>
      </w:r>
    </w:p>
    <w:p>
      <w:r>
        <w:t>姜启时等主编 其他作品：https://www.jiaokey.com/tag/姜启时等主编.html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关键词搜索：https://www.jiaokey.com/tag/高考新挑战  理科卷：综合能力测试题库.html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