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现代诗文导读</w:t>
      </w:r>
    </w:p>
    <w:p>
      <w:r>
        <w:rPr>
          <w:rFonts w:ascii="宋体" w:hAnsi="宋体" w:eastAsia="宋体"/>
          <w:sz w:val="24"/>
        </w:rPr>
        <w:t>邵玉江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7209028269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现代文学-作品-鉴赏-世界-中学-教学参考资料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本书分为七章，包括：现代诗歌、叙事散文、抒情散文、知性散文、小说、学术随笔、科技说明文。</w:t>
      </w:r>
    </w:p>
    <w:p/>
    <w:p>
      <w:r>
        <w:t>本书出售、求购地址：https://www.jiaokey.com/book/detail/10435390.html</w:t>
      </w:r>
    </w:p>
    <w:p>
      <w:r>
        <w:t>更多教材、课本、辅助教材图书推荐：https://www.jiaokey.com</w:t>
      </w:r>
    </w:p>
    <w:p>
      <w:r>
        <w:t>邵玉江 其他作品：https://www.jiaokey.com/tag/邵玉江.html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关键词搜索：https://www.jiaokey.com/tag/现代文学-作品-鉴赏-世界-中学-教学参考资料.html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