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</w:t>
      </w:r>
    </w:p>
    <w:p>
      <w:r>
        <w:t>作者：（美）林恩·阿瑟·斯蒂恩（Lynn Arthur Steen）编；胡作玄等译</w:t>
      </w:r>
    </w:p>
    <w:p>
      <w:r>
        <w:t>出版社：上海：上海教育出版社；上海世纪出版集团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站在巨人的肩膀上 评论地址：https://www.jiaokey.com/book/detail/10435317.html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