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中学生课外阅读推荐读物导读  高中部分</w:t>
      </w:r>
    </w:p>
    <w:p>
      <w:r>
        <w:rPr>
          <w:rFonts w:ascii="宋体" w:hAnsi="宋体" w:eastAsia="宋体"/>
          <w:sz w:val="24"/>
        </w:rPr>
        <w:t>高蔚云，阮小玲等著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中学生课外阅读推荐读物导读  高中部分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高蔚云，阮小玲等著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本书出售、求购地址：https://www.jiaokey.com/book/detail/10435315.html</w:t>
      </w:r>
    </w:p>
    <w:p>
      <w:r>
        <w:t>更多相关图书推荐：https://www.jiaokey.com</w:t>
      </w:r>
    </w:p>
    <w:p>
      <w:r>
        <w:t>高蔚云，阮小玲等著 其他作品：https://www.jiaokey.com/tag/高蔚云，阮小玲等著.html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关键词搜索：https://www.jiaokey.com/tag/中学生课外阅读推荐读物导读  高中部分.html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