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书名：根与系数的关系及其应用</w:t>
      </w:r>
    </w:p>
    <w:p>
      <w:r>
        <w:t>作者：毛鸿翔编著</w:t>
      </w:r>
    </w:p>
    <w:p>
      <w:r>
        <w:t>出版社：上海：上海教育出版社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根与系数的关系及其应用 评论地址：https://www.jiaokey.com/book/detail/10435307.html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