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书名：高中语文怎样学</w:t>
      </w:r>
    </w:p>
    <w:p>
      <w:r>
        <w:t>作者：黄玉峰，张德胜编著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高中语文怎样学 评论地址：https://www.jiaokey.com/book/detail/10435304.html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