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书名：中国历史百名重要人物</w:t>
      </w:r>
    </w:p>
    <w:p>
      <w:r>
        <w:t>作者：李英来，吕雅范，陈治平</w:t>
      </w:r>
    </w:p>
    <w:p>
      <w:r>
        <w:t>出版社：长春：长春出版社</w:t>
      </w:r>
    </w:p>
    <w:p>
      <w:r>
        <w:t>出版日期：2001.01</w:t>
      </w:r>
    </w:p>
    <w:p>
      <w:r>
        <w:t>总页数：306</w:t>
      </w:r>
    </w:p>
    <w:p>
      <w:r>
        <w:t>更多请访问教客网: www.jiaokey.com</w:t>
      </w:r>
    </w:p>
    <w:p>
      <w:r>
        <w:t>中国历史百名重要人物 评论地址：https://www.jiaokey.com/book/detail/10435270.html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