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书名：奥林匹克竞赛千题巧解  小学数学  四年级</w:t>
      </w:r>
    </w:p>
    <w:p>
      <w:r>
        <w:t>作者：陈家昌，才裕平主编</w:t>
      </w:r>
    </w:p>
    <w:p>
      <w:r>
        <w:t>出版社：长春：长春出版社</w:t>
      </w:r>
    </w:p>
    <w:p>
      <w:r>
        <w:t>出版日期：1999.07</w:t>
      </w:r>
    </w:p>
    <w:p>
      <w:r>
        <w:t>总页数：293</w:t>
      </w:r>
    </w:p>
    <w:p>
      <w:r>
        <w:t>更多请访问教客网: www.jiaokey.com</w:t>
      </w:r>
    </w:p>
    <w:p>
      <w:r>
        <w:t>奥林匹克竞赛千题巧解  小学数学  四年级 评论地址：https://www.jiaokey.com/book/detail/10435264.html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