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中学英语新教材同步听力教程  高考模拟题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中学英语新教材同步听力教程  高考模拟题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本书出售、求购地址：https://www.jiaokey.com/book/detail/10435212.html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关键词搜索：https://www.jiaokey.com/tag/中学英语新教材同步听力教程  高考模拟题.html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