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书名：中考冲刺锦囊：英语</w:t>
      </w:r>
    </w:p>
    <w:p>
      <w:r>
        <w:t>作者：朱凤英主编</w:t>
      </w:r>
    </w:p>
    <w:p>
      <w:r>
        <w:t>出版社：上海：上海远东出版社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中考冲刺锦囊：英语 评论地址：https://www.jiaokey.com/book/detail/10435192.html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