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枫骨中华魂 纪念百年前修建加拿大铁路的中国人</w:t>
      </w:r>
    </w:p>
    <w:p>
      <w:r>
        <w:rPr>
          <w:rFonts w:ascii="宋体" w:hAnsi="宋体" w:eastAsia="宋体"/>
          <w:sz w:val="24"/>
        </w:rPr>
        <w:t>李宁玉编著；霍华，王健翻译；Compiled and edited by Julia Ningyu Li Translated by John Howard-Gibbon and an Walls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枫骨中华魂 纪念百年前修建加拿大铁路的中国人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李宁玉编著；霍华，王健翻译；Compiled and edited by Julia Ningyu Li Translated by John Howard-Gibbon and an Walls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本书出售、求购地址：https://www.jiaokey.com/book/detail/10435176.html</w:t>
      </w:r>
    </w:p>
    <w:p>
      <w:r>
        <w:t>更多相关图书推荐：https://www.jiaokey.com</w:t>
      </w:r>
    </w:p>
    <w:p>
      <w:r>
        <w:t>李宁玉编著；霍华，王健翻译；Compiled and edited by Julia Ningyu Li Translated by John Howard-Gibbon and an Walls 其他作品：https://www.jiaokey.com/tag/李宁玉编著；霍华，王健翻译；Compiled and edited by Julia Ningyu Li Translated by John Howard-Gibbon and an Walls.html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关键词搜索：https://www.jiaokey.com/tag/枫骨中华魂 纪念百年前修建加拿大铁路的中国人.html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