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书名：尖峰英语语法技巧与完形  提高版</w:t>
      </w:r>
    </w:p>
    <w:p>
      <w:r>
        <w:t>作者：卢伟编</w:t>
      </w:r>
    </w:p>
    <w:p>
      <w:r>
        <w:t>出版社：北京：气象出版社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尖峰英语语法技巧与完形  提高版 评论地址：https://www.jiaokey.com/book/detail/10435169.html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