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书名：英语步步奔剑桥第二级下</w:t>
      </w:r>
    </w:p>
    <w:p>
      <w:r>
        <w:t>作者：刘玮，亚琳编</w:t>
      </w:r>
    </w:p>
    <w:p>
      <w:r>
        <w:t>出版社：上海:华东理工大学出版社,1999.12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英语步步奔剑桥第二级下 评论地址：https://www.jiaokey.com/book/detail/10435168.html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