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中学英语快速阅读训练  英语国家文化背景知识  高二卷</w:t>
      </w:r>
    </w:p>
    <w:p>
      <w:r>
        <w:rPr>
          <w:rFonts w:ascii="宋体" w:hAnsi="宋体" w:eastAsia="宋体"/>
          <w:sz w:val="24"/>
        </w:rPr>
        <w:t>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中学英语快速阅读训练  英语国家文化背景知识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本书出售、求购地址：https://www.jiaokey.com/book/detail/10435167.html</w:t>
      </w:r>
    </w:p>
    <w:p>
      <w:r>
        <w:t>更多相关图书推荐：https://www.jiaokey.com</w:t>
      </w:r>
    </w:p>
    <w:p>
      <w:r>
        <w:t>张亦平主编 其他作品：https://www.jiaokey.com/tag/张亦平主编.html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关键词搜索：https://www.jiaokey.com/tag/中学英语快速阅读训练  英语国家文化背景知识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