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数：科学的语言  为有文化而非专攻数学的人写的评论性概述</w:t>
      </w:r>
    </w:p>
    <w:p>
      <w:r>
        <w:rPr>
          <w:rFonts w:ascii="宋体" w:hAnsi="宋体" w:eastAsia="宋体"/>
          <w:sz w:val="24"/>
        </w:rPr>
        <w:t>（美）T.丹齐克（Tobias Dantzig）著；苏仲湘译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数：科学的语言  为有文化而非专攻数学的人写的评论性概述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（美）T.丹齐克（Tobias Dantzig）著；苏仲湘译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本书出售、求购地址：https://www.jiaokey.com/book/detail/10435138.html</w:t>
      </w:r>
    </w:p>
    <w:p>
      <w:r>
        <w:t>更多相关图书推荐：https://www.jiaokey.com</w:t>
      </w:r>
    </w:p>
    <w:p>
      <w:r>
        <w:t>（美）T.丹齐克（Tobias Dantzig）著；苏仲湘译 其他作品：https://www.jiaokey.com/tag/（美）T.丹齐克（Tobias Dantzig）著；苏仲湘译.html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关键词搜索：https://www.jiaokey.com/tag/数：科学的语言  为有文化而非专攻数学的人写的评论性概述.html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