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书名：3+X高考题型解析及技能训练</w:t>
      </w:r>
    </w:p>
    <w:p>
      <w:r>
        <w:t>作者：姜登祯，王锋主编</w:t>
      </w:r>
    </w:p>
    <w:p>
      <w:r>
        <w:t>出版社：西安：西安外语音像教材出版社</w:t>
      </w:r>
    </w:p>
    <w:p>
      <w:r>
        <w:t>出版日期：2001.09</w:t>
      </w:r>
    </w:p>
    <w:p>
      <w:r>
        <w:t>总页数：322</w:t>
      </w:r>
    </w:p>
    <w:p>
      <w:r>
        <w:t>更多请访问教客网: www.jiaokey.com</w:t>
      </w:r>
    </w:p>
    <w:p>
      <w:r>
        <w:t>3+X高考题型解析及技能训练 评论地址：https://www.jiaokey.com/book/detail/10435118.html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