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新概念作文起步  音响·影视·网络作文</w:t>
      </w:r>
    </w:p>
    <w:p>
      <w:r>
        <w:rPr>
          <w:rFonts w:ascii="宋体" w:hAnsi="宋体" w:eastAsia="宋体"/>
          <w:sz w:val="24"/>
        </w:rPr>
        <w:t>叶松伟，柯孔标丛书主编；郑宏尖编著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新概念作文起步  音响·影视·网络作文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叶松伟，柯孔标丛书主编；郑宏尖编著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本书出售、求购地址：https://www.jiaokey.com/book/detail/10435116.html</w:t>
      </w:r>
    </w:p>
    <w:p>
      <w:r>
        <w:t>更多相关图书推荐：https://www.jiaokey.com</w:t>
      </w:r>
    </w:p>
    <w:p>
      <w:r>
        <w:t>叶松伟，柯孔标丛书主编；郑宏尖编著 其他作品：https://www.jiaokey.com/tag/叶松伟，柯孔标丛书主编；郑宏尖编著.html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关键词搜索：https://www.jiaokey.com/tag/新概念作文起步  音响·影视·网络作文.html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