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初中课外英语  4  美女与野兽</w:t>
      </w:r>
    </w:p>
    <w:p>
      <w:r>
        <w:rPr>
          <w:rFonts w:ascii="宋体" w:hAnsi="宋体" w:eastAsia="宋体"/>
          <w:sz w:val="24"/>
        </w:rPr>
        <w:t>（英）J.M.Le Prince de Beaumont原著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初中课外英语  4  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（英）J.M.Le Prince de Beaumont原著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本书出售、求购地址：https://www.jiaokey.com/book/detail/10435106.html</w:t>
      </w:r>
    </w:p>
    <w:p>
      <w:r>
        <w:t>更多相关图书推荐：https://www.jiaokey.com</w:t>
      </w:r>
    </w:p>
    <w:p>
      <w:r>
        <w:t>（英）J.M.Le Prince de Beaumont原著 其他作品：https://www.jiaokey.com/tag/（英）J.M.Le Prince de Beaumont原著.html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关键词搜索：https://www.jiaokey.com/tag/初中课外英语  4  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