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  增补本  下  3</w:t>
      </w:r>
    </w:p>
    <w:p>
      <w:r>
        <w:rPr>
          <w:rFonts w:ascii="宋体" w:hAnsi="宋体" w:eastAsia="宋体"/>
          <w:sz w:val="24"/>
        </w:rPr>
        <w:t>（美）君亮·W主编；李梦桃，徐思贞等编著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  增补本  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（美）君亮·W主编；李梦桃，徐思贞等编著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本书出售、求购地址：https://www.jiaokey.com/book/detail/10435062.html</w:t>
      </w:r>
    </w:p>
    <w:p>
      <w:r>
        <w:t>更多相关图书推荐：https://www.jiaokey.com</w:t>
      </w:r>
    </w:p>
    <w:p>
      <w:r>
        <w:t>（美）君亮·W主编；李梦桃，徐思贞等编著 其他作品：https://www.jiaokey.com/tag/（美）君亮·W主编；李梦桃，徐思贞等编著.html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关键词搜索：https://www.jiaokey.com/tag/AAA英语  增补本  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