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书名：演短剧，学英语  初中分册</w:t>
      </w:r>
    </w:p>
    <w:p>
      <w:r>
        <w:t>作者：邬晓莉著</w:t>
      </w:r>
    </w:p>
    <w:p>
      <w:r>
        <w:t>出版社：广州：广东教育出版社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演短剧，学英语  初中分册 评论地址：https://www.jiaokey.com/book/detail/10435059.html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