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第2轮复习课时40练 化学X导航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第2轮复习课时40练 化学X导航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本书出售、求购地址：https://www.jiaokey.com/book/detail/10435057.html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关键词搜索：https://www.jiaokey.com/tag/第2轮复习课时40练 化学X导航.html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