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书名：小说课外英语  2  圣姆院的驼背人</w:t>
      </w:r>
    </w:p>
    <w:p>
      <w:r>
        <w:t>作者：（法）维克多·雨果原著</w:t>
      </w:r>
    </w:p>
    <w:p>
      <w:r>
        <w:t>出版社：长春:吉林科学技术出版社,2002.02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小说课外英语  2  圣姆院的驼背人 评论地址：https://www.jiaokey.com/book/detail/10435009.html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