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书名：高中课外英语  2  尼莫船长</w:t>
      </w:r>
    </w:p>
    <w:p>
      <w:r>
        <w:t>作者：Z..I.亚历山大主编</w:t>
      </w:r>
    </w:p>
    <w:p>
      <w:r>
        <w:t>出版社：长春:吉林科学技术出版社,2002.02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高中课外英语  2  尼莫船长 评论地址：https://www.jiaokey.com/book/detail/10434991.html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