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书名：小说课外英语  3  大力水手-波普耶</w:t>
      </w:r>
    </w:p>
    <w:p>
      <w:r>
        <w:t>作者：（美）埃莉斯·克里斯勒·西格原著</w:t>
      </w:r>
    </w:p>
    <w:p>
      <w:r>
        <w:t>出版社：长春：吉林科学技术出版社</w:t>
      </w:r>
    </w:p>
    <w:p>
      <w:r>
        <w:t>出版日期：2002.02</w:t>
      </w:r>
    </w:p>
    <w:p>
      <w:r>
        <w:t>总页数：46</w:t>
      </w:r>
    </w:p>
    <w:p>
      <w:r>
        <w:t>更多请访问教客网: www.jiaokey.com</w:t>
      </w:r>
    </w:p>
    <w:p>
      <w:r>
        <w:t>小说课外英语  3  大力水手-波普耶 评论地址：https://www.jiaokey.com/book/detail/10434981.html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