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高中课外英语·2·  神秘花园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高中课外英语·2·  神秘花园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本书出售、求购地址：https://www.jiaokey.com/book/detail/10434963.html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关键词搜索：https://www.jiaokey.com/tag/高中课外英语·2·  神秘花园.html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