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初中课外英语·1  联入因特网</w:t>
      </w:r>
    </w:p>
    <w:p>
      <w:r>
        <w:rPr>
          <w:rFonts w:ascii="宋体" w:hAnsi="宋体" w:eastAsia="宋体"/>
          <w:sz w:val="24"/>
        </w:rPr>
        <w:t>（英）巴巴拉·查特温原著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初中课外英语·1  联入因特网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（英）巴巴拉·查特温原著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本书出售、求购地址：https://www.jiaokey.com/book/detail/10434959.html</w:t>
      </w:r>
    </w:p>
    <w:p>
      <w:r>
        <w:t>更多相关图书推荐：https://www.jiaokey.com</w:t>
      </w:r>
    </w:p>
    <w:p>
      <w:r>
        <w:t>（英）巴巴拉·查特温原著 其他作品：https://www.jiaokey.com/tag/（英）巴巴拉·查特温原著.html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关键词搜索：https://www.jiaokey.com/tag/初中课外英语·1  联入因特网.html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