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书名：高中英语应用文快速写作</w:t>
      </w:r>
    </w:p>
    <w:p>
      <w:r>
        <w:t>作者：唐立新，肖鹏编写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高中英语应用文快速写作 评论地址：https://www.jiaokey.com/book/detail/10434955.html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