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中学英语词语记忆掌中宝  高中二年级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中学英语词语记忆掌中宝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本书出售、求购地址：https://www.jiaokey.com/book/detail/10434950.html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关键词搜索：https://www.jiaokey.com/tag/中学英语词语记忆掌中宝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