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书名：高考英语听力30分导航</w:t>
      </w:r>
    </w:p>
    <w:p>
      <w:r>
        <w:t>作者：吕筠，谢云锦，董晓秋编著</w:t>
      </w:r>
    </w:p>
    <w:p>
      <w:r>
        <w:t>出版社：北京：对外经济贸易大学出版社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高考英语听力30分导航 评论地址：https://www.jiaokey.com/book/detail/10434931.html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