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书名：最新同义词反义词活用课本</w:t>
      </w:r>
    </w:p>
    <w:p>
      <w:r>
        <w:t>作者：胡艳，郭平平等编写</w:t>
      </w:r>
    </w:p>
    <w:p>
      <w:r>
        <w:t>出版社：上海：少年儿童出版社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最新同义词反义词活用课本 评论地址：https://www.jiaokey.com/book/detail/10434928.html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