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书名：大学课外英语·2·  瑞普·凡·温克尔</w:t>
      </w:r>
    </w:p>
    <w:p>
      <w:r>
        <w:t>作者：（美）华盛顿·欧文原著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总页数：172</w:t>
      </w:r>
    </w:p>
    <w:p>
      <w:r>
        <w:t>更多请访问教客网: www.jiaokey.com</w:t>
      </w:r>
    </w:p>
    <w:p>
      <w:r>
        <w:t>大学课外英语·2·  瑞普·凡·温克尔 评论地址：https://www.jiaokey.com/book/detail/10434897.html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