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2  鬼屋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2  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本书出售、求购地址：https://www.jiaokey.com/book/detail/10434889.html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2  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