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2  流浪汉威利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2  流浪汉威利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本书出售、求购地址：https://www.jiaokey.com/book/detail/10434880.html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2  流浪汉威利.html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