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书名：英语高考夺魁词汇通  第1册  高一适用</w:t>
      </w:r>
    </w:p>
    <w:p>
      <w:r>
        <w:t>作者：胡天慈</w:t>
      </w:r>
    </w:p>
    <w:p>
      <w:r>
        <w:t>出版社：天津：天津教育出版社</w:t>
      </w:r>
    </w:p>
    <w:p>
      <w:r>
        <w:t>出版日期：2000.08</w:t>
      </w:r>
    </w:p>
    <w:p>
      <w:r>
        <w:t>总页数：129</w:t>
      </w:r>
    </w:p>
    <w:p>
      <w:r>
        <w:t>更多请访问教客网: www.jiaokey.com</w:t>
      </w:r>
    </w:p>
    <w:p>
      <w:r>
        <w:t>英语高考夺魁词汇通  第1册  高一适用 评论地址：https://www.jiaokey.com/book/detail/10434879.html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