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  3  万圣节前夕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  3  万圣节前夕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本书出售、求购地址：https://www.jiaokey.com/book/detail/10434870.html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  3  万圣节前夕.html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