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高中课外英语·2·  泰坦尼克号巨轮的沉没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高中课外英语·2·  泰坦尼克号巨轮的沉没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本书出售、求购地址：https://www.jiaokey.com/book/detail/10434852.html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关键词搜索：https://www.jiaokey.com/tag/高中课外英语·2·  泰坦尼克号巨轮的沉没.html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