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书名：初中课外英语  4  壁炉上的蟋蟀</w:t>
      </w:r>
    </w:p>
    <w:p>
      <w:r>
        <w:t>作者:（英）查理·狄更斯原著</w:t>
      </w:r>
    </w:p>
    <w:p>
      <w:r>
        <w:t>出版社:长春:吉林科学技术出版社,2002.02</w:t>
      </w:r>
    </w:p>
    <w:p>
      <w:r>
        <w:t>出版日期：</w:t>
      </w:r>
    </w:p>
    <w:p>
      <w:r>
        <w:t>总页数：40</w:t>
      </w:r>
    </w:p>
    <w:p>
      <w:r>
        <w:t>更多请访问教客网:www.jiaokey.com</w:t>
      </w:r>
    </w:p>
    <w:p>
      <w:r>
        <w:t>初中课外英语  4  壁炉上的蟋蟀评论地址：https://www.jiaokey.com/book/detail/10434830.html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