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书名：初中课外英语·1  跳跬</w:t>
      </w:r>
    </w:p>
    <w:p>
      <w:r>
        <w:t>作者：（美）艾德加·艾伦·波怡原著</w:t>
      </w:r>
    </w:p>
    <w:p>
      <w:r>
        <w:t>出版社：长春:吉林科学技术出版社,2002.02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初中课外英语·1  跳跬 评论地址：https://www.jiaokey.com/book/detail/10434820.html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