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剑桥少儿英语考试-模拟试卷</w:t>
      </w:r>
    </w:p>
    <w:p>
      <w:r>
        <w:rPr>
          <w:rFonts w:ascii="宋体" w:hAnsi="宋体" w:eastAsia="宋体"/>
          <w:sz w:val="24"/>
        </w:rPr>
        <w:t>（新加坡）斯图尔特（Stewart，G.R.）编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剑桥少儿英语考试-模拟试卷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（新加坡）斯图尔特（Stewart，G.R.）编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本书出售、求购地址：https://www.jiaokey.com/book/detail/10434788.html</w:t>
      </w:r>
    </w:p>
    <w:p>
      <w:r>
        <w:t>更多相关图书推荐：https://www.jiaokey.com</w:t>
      </w:r>
    </w:p>
    <w:p>
      <w:r>
        <w:t>（新加坡）斯图尔特（Stewart，G.R.）编 其他作品：https://www.jiaokey.com/tag/（新加坡）斯图尔特（Stewart，G.R.）编.html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关键词搜索：https://www.jiaokey.com/tag/剑桥少儿英语考试-模拟试卷.html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